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50D2DA3" w:rsidRPr="00D519CF" w:rsidRDefault="750D2DA3" w:rsidP="00B11BB0">
      <w:pPr>
        <w:pStyle w:val="Heading1"/>
        <w:spacing w:beforeAutospacing="1"/>
        <w:jc w:val="right"/>
        <w:rPr>
          <w:rFonts w:ascii="Times New Roman" w:hAnsi="Times New Roman" w:cs="Times New Roman"/>
          <w:color w:val="auto"/>
        </w:rPr>
      </w:pPr>
      <w:r w:rsidRPr="00D519CF">
        <w:rPr>
          <w:rFonts w:ascii="Times New Roman" w:hAnsi="Times New Roman" w:cs="Times New Roman"/>
          <w:color w:val="auto"/>
        </w:rPr>
        <w:t>ПРИЛОГ 4</w:t>
      </w:r>
    </w:p>
    <w:p w:rsidR="6A34D3C4" w:rsidRPr="00D519CF" w:rsidRDefault="6A34D3C4" w:rsidP="00B11BB0">
      <w:pPr>
        <w:rPr>
          <w:rFonts w:ascii="Times New Roman" w:hAnsi="Times New Roman" w:cs="Times New Roman"/>
        </w:rPr>
      </w:pPr>
    </w:p>
    <w:p w:rsidR="00F15390" w:rsidRPr="00D519CF" w:rsidRDefault="528CF088" w:rsidP="6A34D3C4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D519CF">
        <w:rPr>
          <w:rFonts w:ascii="Times New Roman" w:hAnsi="Times New Roman" w:cs="Times New Roman"/>
          <w:color w:val="auto"/>
        </w:rPr>
        <w:t>ИЗЈАВА</w:t>
      </w:r>
      <w:r w:rsidRPr="00D519CF">
        <w:rPr>
          <w:rFonts w:ascii="Times New Roman" w:hAnsi="Times New Roman" w:cs="Times New Roman"/>
        </w:rPr>
        <w:br/>
      </w:r>
      <w:r w:rsidRPr="00D519CF">
        <w:rPr>
          <w:rFonts w:ascii="Times New Roman" w:hAnsi="Times New Roman" w:cs="Times New Roman"/>
          <w:color w:val="auto"/>
        </w:rPr>
        <w:t>о сагласности за обраду података о личности</w:t>
      </w:r>
    </w:p>
    <w:p w:rsidR="00A7258F" w:rsidRPr="00D519CF" w:rsidRDefault="00A7258F">
      <w:pPr>
        <w:rPr>
          <w:rFonts w:ascii="Times New Roman" w:hAnsi="Times New Roman" w:cs="Times New Roman"/>
        </w:rPr>
      </w:pPr>
    </w:p>
    <w:p w:rsidR="00A7258F" w:rsidRPr="00D519CF" w:rsidRDefault="00D519CF" w:rsidP="00A7258F">
      <w:pPr>
        <w:jc w:val="both"/>
        <w:rPr>
          <w:rFonts w:ascii="Times New Roman" w:hAnsi="Times New Roman" w:cs="Times New Roman"/>
        </w:rPr>
      </w:pPr>
      <w:r>
        <w:tab/>
      </w:r>
      <w:r w:rsidR="00D02AB1" w:rsidRPr="00D519CF">
        <w:rPr>
          <w:rFonts w:ascii="Times New Roman" w:hAnsi="Times New Roman" w:cs="Times New Roman"/>
        </w:rPr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</w:t>
      </w:r>
      <w:r w:rsidR="007C3BD9" w:rsidRPr="00D519CF">
        <w:rPr>
          <w:rFonts w:ascii="Times New Roman" w:hAnsi="Times New Roman" w:cs="Times New Roman"/>
        </w:rPr>
        <w:t xml:space="preserve">проводи градска општина Младеновац </w:t>
      </w:r>
      <w:r w:rsidR="00D02AB1" w:rsidRPr="00D519CF">
        <w:rPr>
          <w:rFonts w:ascii="Times New Roman" w:hAnsi="Times New Roman" w:cs="Times New Roman"/>
        </w:rPr>
        <w:t>у оквиру Пројекта „Чиста енергија и енергетска ефикасност за грађане“, дајем следећу</w:t>
      </w:r>
      <w:r w:rsidR="00D02AB1" w:rsidRPr="00D519CF">
        <w:rPr>
          <w:rFonts w:ascii="Times New Roman" w:hAnsi="Times New Roman" w:cs="Times New Roman"/>
        </w:rPr>
        <w:br/>
      </w:r>
    </w:p>
    <w:p w:rsidR="00A7258F" w:rsidRPr="00D519CF" w:rsidRDefault="00D02AB1" w:rsidP="00A7258F">
      <w:pPr>
        <w:jc w:val="center"/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t>ИЗЈАВУ О ПРИСТАНКУ НА ОБРАДУ ПОДАТАКА О ЛИЧНОСТИ.</w:t>
      </w:r>
      <w:r w:rsidRPr="00D519CF">
        <w:rPr>
          <w:rFonts w:ascii="Times New Roman" w:hAnsi="Times New Roman" w:cs="Times New Roman"/>
        </w:rPr>
        <w:br/>
      </w:r>
    </w:p>
    <w:p w:rsidR="00A7258F" w:rsidRPr="00D519CF" w:rsidRDefault="00D02AB1" w:rsidP="00A7258F">
      <w:pPr>
        <w:jc w:val="both"/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t xml:space="preserve">Сагласан/сагласна сам да </w:t>
      </w:r>
      <w:r w:rsidR="007C3BD9" w:rsidRPr="00D519CF">
        <w:rPr>
          <w:rFonts w:ascii="Times New Roman" w:hAnsi="Times New Roman" w:cs="Times New Roman"/>
        </w:rPr>
        <w:t xml:space="preserve">градска општина Младеновац </w:t>
      </w:r>
      <w:r w:rsidRPr="00D519CF">
        <w:rPr>
          <w:rFonts w:ascii="Times New Roman" w:hAnsi="Times New Roman" w:cs="Times New Roman"/>
        </w:rPr>
        <w:t>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:rsidR="00A7258F" w:rsidRPr="00D519CF" w:rsidRDefault="00D02AB1" w:rsidP="00A7258F">
      <w:pPr>
        <w:jc w:val="both"/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t>Обрада обухвата прикупљање, евидентирање, коришћење и чување следећих података:</w:t>
      </w:r>
      <w:r w:rsidRPr="00D519CF">
        <w:rPr>
          <w:rFonts w:ascii="Times New Roman" w:hAnsi="Times New Roman" w:cs="Times New Roman"/>
        </w:rPr>
        <w:br/>
      </w:r>
    </w:p>
    <w:p w:rsidR="00A7258F" w:rsidRPr="00D519CF" w:rsidRDefault="00D02AB1" w:rsidP="00A725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t>име и презиме</w:t>
      </w:r>
    </w:p>
    <w:p w:rsidR="00A7258F" w:rsidRPr="00D519CF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t>ЈМБГ</w:t>
      </w:r>
    </w:p>
    <w:p w:rsidR="00A7258F" w:rsidRPr="00D519CF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t>Пол</w:t>
      </w:r>
    </w:p>
    <w:p w:rsidR="00A7258F" w:rsidRPr="00D519CF" w:rsidRDefault="00D02AB1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t>адресу</w:t>
      </w:r>
      <w:r w:rsidR="00A7258F" w:rsidRPr="00D519CF">
        <w:rPr>
          <w:rFonts w:ascii="Times New Roman" w:hAnsi="Times New Roman" w:cs="Times New Roman"/>
        </w:rPr>
        <w:t xml:space="preserve"> </w:t>
      </w:r>
      <w:r w:rsidRPr="00D519CF">
        <w:rPr>
          <w:rFonts w:ascii="Times New Roman" w:hAnsi="Times New Roman" w:cs="Times New Roman"/>
        </w:rPr>
        <w:t>становања</w:t>
      </w:r>
    </w:p>
    <w:p w:rsidR="00A7258F" w:rsidRPr="00D519CF" w:rsidRDefault="00D02AB1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t>контакт телефон и адресу електронске пошт</w:t>
      </w:r>
      <w:r w:rsidR="00A7258F" w:rsidRPr="00D519CF">
        <w:rPr>
          <w:rFonts w:ascii="Times New Roman" w:hAnsi="Times New Roman" w:cs="Times New Roman"/>
        </w:rPr>
        <w:t>е</w:t>
      </w:r>
    </w:p>
    <w:p w:rsidR="00A7258F" w:rsidRPr="00D519CF" w:rsidRDefault="00D02AB1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t>и друге податке о мени и члановима мог домаћинства који су неопходни ради</w:t>
      </w:r>
      <w:r w:rsidR="00A7258F" w:rsidRPr="00D519CF">
        <w:rPr>
          <w:rFonts w:ascii="Times New Roman" w:hAnsi="Times New Roman" w:cs="Times New Roman"/>
        </w:rPr>
        <w:t xml:space="preserve"> </w:t>
      </w:r>
      <w:r w:rsidRPr="00D519CF">
        <w:rPr>
          <w:rFonts w:ascii="Times New Roman" w:hAnsi="Times New Roman" w:cs="Times New Roman"/>
        </w:rPr>
        <w:t>спровођења јавног позива.</w:t>
      </w:r>
    </w:p>
    <w:p w:rsidR="00A7258F" w:rsidRPr="00D519CF" w:rsidRDefault="00D02AB1" w:rsidP="00A7258F">
      <w:pPr>
        <w:spacing w:after="0"/>
        <w:jc w:val="both"/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t>Наведени подаци се користе искључиво у сврху реализације јавног позива и неће се обрађивати ван наведених оквира.</w:t>
      </w:r>
    </w:p>
    <w:p w:rsidR="00A7258F" w:rsidRPr="00D519CF" w:rsidRDefault="00D02AB1" w:rsidP="00A7258F">
      <w:pPr>
        <w:spacing w:after="0"/>
        <w:jc w:val="both"/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br/>
        <w:t>Моји лични подаци могу се чувати, користити и архивирати у складу са Законом о заштити података о личности и интерним</w:t>
      </w:r>
      <w:r w:rsidR="007C3BD9" w:rsidRPr="00D519CF">
        <w:rPr>
          <w:rFonts w:ascii="Times New Roman" w:hAnsi="Times New Roman" w:cs="Times New Roman"/>
        </w:rPr>
        <w:t xml:space="preserve"> актима градске општине Младеновац</w:t>
      </w:r>
      <w:r w:rsidRPr="00D519CF">
        <w:rPr>
          <w:rFonts w:ascii="Times New Roman" w:hAnsi="Times New Roman" w:cs="Times New Roman"/>
        </w:rPr>
        <w:t>, а најдуже у периоду неопходном за спровођење наведене сврхе.</w:t>
      </w:r>
      <w:r w:rsidR="00A7258F" w:rsidRPr="00D519CF">
        <w:rPr>
          <w:rFonts w:ascii="Times New Roman" w:hAnsi="Times New Roman" w:cs="Times New Roman"/>
        </w:rPr>
        <w:t xml:space="preserve"> </w:t>
      </w:r>
    </w:p>
    <w:p w:rsidR="00A7258F" w:rsidRPr="00D519CF" w:rsidRDefault="00D02AB1" w:rsidP="00A7258F">
      <w:pPr>
        <w:spacing w:after="0"/>
        <w:jc w:val="both"/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:rsidR="00A7258F" w:rsidRPr="00D519CF" w:rsidRDefault="00D02AB1" w:rsidP="00A7258F">
      <w:pPr>
        <w:spacing w:after="0"/>
        <w:jc w:val="both"/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br/>
      </w:r>
    </w:p>
    <w:p w:rsidR="00A7258F" w:rsidRPr="00D519CF" w:rsidRDefault="00D02AB1" w:rsidP="00A7258F">
      <w:pPr>
        <w:spacing w:after="0"/>
        <w:jc w:val="both"/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lastRenderedPageBreak/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:rsidR="00A7258F" w:rsidRPr="00D519CF" w:rsidRDefault="00D02AB1" w:rsidP="00A7258F">
      <w:pPr>
        <w:spacing w:after="0"/>
        <w:jc w:val="both"/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br/>
      </w:r>
      <w:r w:rsidRPr="00D519CF">
        <w:rPr>
          <w:rFonts w:ascii="Times New Roman" w:hAnsi="Times New Roman" w:cs="Times New Roman"/>
        </w:rPr>
        <w:br/>
        <w:t>У ____________, дана ____________ године.</w:t>
      </w:r>
    </w:p>
    <w:p w:rsidR="00A7258F" w:rsidRPr="00D519CF" w:rsidRDefault="00D02AB1" w:rsidP="00A7258F">
      <w:pPr>
        <w:spacing w:after="0"/>
        <w:jc w:val="both"/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br/>
      </w:r>
      <w:r w:rsidRPr="00D519CF">
        <w:rPr>
          <w:rFonts w:ascii="Times New Roman" w:hAnsi="Times New Roman" w:cs="Times New Roman"/>
        </w:rPr>
        <w:br/>
        <w:t>ДАВАЛАЦ ИЗЈАВЕ:</w:t>
      </w:r>
    </w:p>
    <w:p w:rsidR="00A7258F" w:rsidRPr="00D519CF" w:rsidRDefault="00D02AB1" w:rsidP="00A7258F">
      <w:pPr>
        <w:spacing w:after="0"/>
        <w:jc w:val="both"/>
        <w:rPr>
          <w:rFonts w:ascii="Times New Roman" w:hAnsi="Times New Roman" w:cs="Times New Roman"/>
        </w:rPr>
      </w:pPr>
      <w:r w:rsidRPr="00D519CF">
        <w:rPr>
          <w:rFonts w:ascii="Times New Roman" w:hAnsi="Times New Roman" w:cs="Times New Roman"/>
        </w:rPr>
        <w:br/>
      </w:r>
      <w:r w:rsidRPr="00D519CF">
        <w:rPr>
          <w:rFonts w:ascii="Times New Roman" w:hAnsi="Times New Roman" w:cs="Times New Roman"/>
        </w:rPr>
        <w:br/>
        <w:t>_______________________________</w:t>
      </w:r>
      <w:r w:rsidRPr="00D519CF">
        <w:rPr>
          <w:rFonts w:ascii="Times New Roman" w:hAnsi="Times New Roman" w:cs="Times New Roman"/>
        </w:rPr>
        <w:br/>
        <w:t>[Име и презиме, потпис]</w:t>
      </w:r>
    </w:p>
    <w:p w:rsidR="00F15390" w:rsidRPr="00D519CF" w:rsidRDefault="00D02AB1" w:rsidP="00A7258F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519CF">
        <w:rPr>
          <w:rFonts w:ascii="Times New Roman" w:hAnsi="Times New Roman" w:cs="Times New Roman"/>
        </w:rPr>
        <w:br/>
        <w:t>[Адреса — место, улица и број]</w:t>
      </w:r>
    </w:p>
    <w:sectPr w:rsidR="00F15390" w:rsidRPr="00D519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4616"/>
    <w:rsid w:val="0006063C"/>
    <w:rsid w:val="000C2F2C"/>
    <w:rsid w:val="000C5C00"/>
    <w:rsid w:val="0015074B"/>
    <w:rsid w:val="00171FEF"/>
    <w:rsid w:val="00227770"/>
    <w:rsid w:val="00234A1F"/>
    <w:rsid w:val="002624D4"/>
    <w:rsid w:val="0029639D"/>
    <w:rsid w:val="00326F90"/>
    <w:rsid w:val="005E6A6C"/>
    <w:rsid w:val="00785547"/>
    <w:rsid w:val="007C3BD9"/>
    <w:rsid w:val="008440C9"/>
    <w:rsid w:val="009F6312"/>
    <w:rsid w:val="00A7258F"/>
    <w:rsid w:val="00AA1D8D"/>
    <w:rsid w:val="00AB29DA"/>
    <w:rsid w:val="00B11BB0"/>
    <w:rsid w:val="00B47730"/>
    <w:rsid w:val="00CB0664"/>
    <w:rsid w:val="00D02AB1"/>
    <w:rsid w:val="00D4587A"/>
    <w:rsid w:val="00D519CF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CCF513-C8D4-4558-84D5-D2626321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jmitrovic</cp:lastModifiedBy>
  <cp:revision>4</cp:revision>
  <dcterms:created xsi:type="dcterms:W3CDTF">2025-12-08T12:14:00Z</dcterms:created>
  <dcterms:modified xsi:type="dcterms:W3CDTF">2025-12-15T10:11:00Z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